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快速学会用万用表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快速学会用万用表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本书出售、求购地址：https://www.jiaokey.com/book/detail/12682859.html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关键词搜索：https://www.jiaokey.com/tag/快速学会用万用表.html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