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生命·之琴  2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生命·之琴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本书出售、求购地址：https://www.jiaokey.com/book/detail/12682793.html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生命·之琴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