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独爱·春天  1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独爱·春天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本书出售、求购地址：https://www.jiaokey.com/book/detail/12682790.html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独爱·春天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