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风雨·人生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风雨·人生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本书出售、求购地址：https://www.jiaokey.com/book/detail/12682784.html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风雨·人生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