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校园·情丝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校园·情丝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本书出售、求购地址：https://www.jiaokey.com/book/detail/12682783.html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校园·情丝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