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书名：桥梁养护与维修</w:t>
      </w:r>
    </w:p>
    <w:p>
      <w:r>
        <w:t>作者：苏贤洁编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总页数：144</w:t>
      </w:r>
    </w:p>
    <w:p>
      <w:r>
        <w:t>更多请访问教客网: www.jiaokey.com</w:t>
      </w:r>
    </w:p>
    <w:p>
      <w:r>
        <w:t>桥梁养护与维修 评论地址：https://www.jiaokey.com/book/detail/12682775.html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