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海滩·拾贝  2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海滩·拾贝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本书出售、求购地址：https://www.jiaokey.com/book/detail/12682774.html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海滩·拾贝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