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书名：桥涵构造与识图</w:t>
      </w:r>
    </w:p>
    <w:p>
      <w:r>
        <w:t>作者：王井春编著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桥涵构造与识图 评论地址：https://www.jiaokey.com/book/detail/12682766.html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