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书名：丝路重镇金张掖</w:t>
      </w:r>
    </w:p>
    <w:p>
      <w:r>
        <w:t>作者：杨作林，杨兴昌，潘竟万著</w:t>
      </w:r>
    </w:p>
    <w:p>
      <w:r>
        <w:t>出版社：兰州:甘肃文化出版社,2010.01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丝路重镇金张掖 评论地址：https://www.jiaokey.com/book/detail/12682671.html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