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书名：声乐作品选集  男高音卷</w:t>
      </w:r>
    </w:p>
    <w:p>
      <w:r>
        <w:t>作者：杨清，郭娉婷主编</w:t>
      </w:r>
    </w:p>
    <w:p>
      <w:r>
        <w:t>出版社：上海:上海教育出版社,2010.07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声乐作品选集  男高音卷 评论地址：https://www.jiaokey.com/book/detail/12682655.html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