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书名：传信尤易方  8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传信尤易方  8  中医古籍孤本大全 评论地址：https://www.jiaokey.com/book/detail/12682650.html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