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科技振兴海南  青年开创未来  海南省科协首届青年学术年会论文集</w:t>
      </w:r>
    </w:p>
    <w:p>
      <w:r>
        <w:rPr>
          <w:rFonts w:ascii="宋体" w:hAnsi="宋体" w:eastAsia="宋体"/>
          <w:sz w:val="24"/>
        </w:rPr>
        <w:t>刘忠奕，黄发森，严鸿昌主编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科技振兴海南  青年开创未来  海南省科协首届青年学术年会论文集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刘忠奕，黄发森，严鸿昌主编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本书出售、求购地址：https://www.jiaokey.com/book/detail/12682564.html</w:t>
      </w:r>
    </w:p>
    <w:p>
      <w:r>
        <w:t>更多相关图书推荐：https://www.jiaokey.com</w:t>
      </w:r>
    </w:p>
    <w:p>
      <w:r>
        <w:t>刘忠奕，黄发森，严鸿昌主编 其他作品：https://www.jiaokey.com/tag/刘忠奕，黄发森，严鸿昌主编.html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关键词搜索：https://www.jiaokey.com/tag/科技振兴海南  青年开创未来  海南省科协首届青年学术年会论文集.html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