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最新医疗事故分级标准解读与事故责任认定及赔偿金额计算标准实用全书  3</w:t>
      </w:r>
    </w:p>
    <w:p>
      <w:r>
        <w:rPr>
          <w:rFonts w:ascii="宋体" w:hAnsi="宋体" w:eastAsia="宋体"/>
          <w:sz w:val="24"/>
        </w:rPr>
        <w:t>彭志源编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最新医疗事故分级标准解读与事故责任认定及赔偿金额计算标准实用全书  3</w:t>
            </w:r>
          </w:p>
        </w:tc>
      </w:tr>
      <w:tr>
        <w:tc>
          <w:tcPr>
            <w:tcW w:type="dxa" w:w="4320"/>
          </w:tcPr>
          <w:p>
            <w:r>
              <w:t>作者</w:t>
            </w:r>
          </w:p>
        </w:tc>
        <w:tc>
          <w:tcPr>
            <w:tcW w:type="dxa" w:w="4320"/>
          </w:tcPr>
          <w:p>
            <w:r>
              <w:t>彭志源编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1392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本书出售、求购地址：https://www.jiaokey.com/book/detail/12682514.html</w:t>
      </w:r>
    </w:p>
    <w:p>
      <w:r>
        <w:t>更多相关图书推荐：https://www.jiaokey.com</w:t>
      </w:r>
    </w:p>
    <w:p>
      <w:r>
        <w:t>彭志源编 其他作品：https://www.jiaokey.com/tag/彭志源编.html</w:t>
      </w:r>
    </w:p>
    <w:p>
      <w:r>
        <w:t>中国科技文化出版社 出版图书：https://www.jiaokey.com/tag/中国科技文化出版社.html</w:t>
      </w:r>
    </w:p>
    <w:p>
      <w:r>
        <w:t>关键词搜索：https://www.jiaokey.com/tag/最新医疗事故分级标准解读与事故责任认定及赔偿金额计算标准实用全书  3.html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