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城镇职工基本医疗保险制度全书</w:t>
      </w:r>
    </w:p>
    <w:p>
      <w:r>
        <w:rPr>
          <w:rFonts w:ascii="宋体" w:hAnsi="宋体" w:eastAsia="宋体"/>
          <w:sz w:val="24"/>
        </w:rPr>
        <w:t>侯文若，叶子成主编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城镇职工基本医疗保险制度全书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侯文若，叶子成主编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本书出售、求购地址：https://www.jiaokey.com/book/detail/12682448.html</w:t>
      </w:r>
    </w:p>
    <w:p>
      <w:r>
        <w:t>更多相关图书推荐：https://www.jiaokey.com</w:t>
      </w:r>
    </w:p>
    <w:p>
      <w:r>
        <w:t>侯文若，叶子成主编 其他作品：https://www.jiaokey.com/tag/侯文若，叶子成主编.html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关键词搜索：https://www.jiaokey.com/tag/城镇职工基本医疗保险制度全书.html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