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书名：医院后勤社会化运作与创新管理规范实务全书  中</w:t>
      </w:r>
    </w:p>
    <w:p>
      <w:r>
        <w:t>作者：夏国俊主编</w:t>
      </w:r>
    </w:p>
    <w:p>
      <w:r>
        <w:t>出版社：北京中科多媒体电子出版社</w:t>
      </w:r>
    </w:p>
    <w:p>
      <w:r>
        <w:t>出版日期：2003.02</w:t>
      </w:r>
    </w:p>
    <w:p>
      <w:r>
        <w:t>总页数：972</w:t>
      </w:r>
    </w:p>
    <w:p>
      <w:r>
        <w:t>更多请访问教客网: www.jiaokey.com</w:t>
      </w:r>
    </w:p>
    <w:p>
      <w:r>
        <w:t>医院后勤社会化运作与创新管理规范实务全书  中 评论地址：https://www.jiaokey.com/book/detail/12682422.html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