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长篇评话《三国》之六  曹船借箭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长篇评话《三国》之六  曹船借箭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本书出售、求购地址：https://www.jiaokey.com/book/detail/12682306.html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关键词搜索：https://www.jiaokey.com/tag/长篇评话《三国》之六  曹船借箭.html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