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长篇评话《三国》之二  三顾茅庐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长篇评话《三国》之二  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本书出售、求购地址：https://www.jiaokey.com/book/detail/12682304.html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关键词搜索：https://www.jiaokey.com/tag/长篇评话《三国》之二  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