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斗智大观  古今中外应变、幽默、奇谋、诈术  上</w:t>
      </w:r>
    </w:p>
    <w:p>
      <w:r>
        <w:rPr>
          <w:rFonts w:ascii="宋体" w:hAnsi="宋体" w:eastAsia="宋体"/>
          <w:sz w:val="24"/>
        </w:rPr>
        <w:t>田耕编著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斗智大观  古今中外应变、幽默、奇谋、诈术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本书出售、求购地址：https://www.jiaokey.com/book/detail/12682164.html</w:t>
      </w:r>
    </w:p>
    <w:p>
      <w:r>
        <w:t>更多相关图书推荐：https://www.jiaokey.com</w:t>
      </w:r>
    </w:p>
    <w:p>
      <w:r>
        <w:t>田耕编著 其他作品：https://www.jiaokey.com/tag/田耕编著.html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关键词搜索：https://www.jiaokey.com/tag/斗智大观  古今中外应变、幽默、奇谋、诈术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