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白衣使者的颂歌  中国医疗队三十年</w:t>
      </w:r>
    </w:p>
    <w:p>
      <w:r>
        <w:rPr>
          <w:rFonts w:ascii="宋体" w:hAnsi="宋体" w:eastAsia="宋体"/>
          <w:sz w:val="24"/>
        </w:rPr>
        <w:t>顾英奇主编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白衣使者的颂歌  中国医疗队三十年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顾英奇主编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本书出售、求购地址：https://www.jiaokey.com/book/detail/12682163.html</w:t>
      </w:r>
    </w:p>
    <w:p>
      <w:r>
        <w:t>更多相关图书推荐：https://www.jiaokey.com</w:t>
      </w:r>
    </w:p>
    <w:p>
      <w:r>
        <w:t>顾英奇主编 其他作品：https://www.jiaokey.com/tag/顾英奇主编.html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关键词搜索：https://www.jiaokey.com/tag/白衣使者的颂歌  中国医疗队三十年.html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