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书名：数学复习资料  供财经专业干部专修、函授专修、夜大学考</w:t>
      </w:r>
    </w:p>
    <w:p>
      <w:r>
        <w:t>作者:江西财经学院基础课数学教研室编</w:t>
      </w:r>
    </w:p>
    <w:p>
      <w:r>
        <w:t>出版社:</w:t>
      </w:r>
    </w:p>
    <w:p>
      <w:r>
        <w:t>出版日期：1984.02</w:t>
      </w:r>
    </w:p>
    <w:p>
      <w:r>
        <w:t>总页数：228</w:t>
      </w:r>
    </w:p>
    <w:p>
      <w:r>
        <w:t>更多请访问教客网:www.jiaokey.com</w:t>
      </w:r>
    </w:p>
    <w:p>
      <w:r>
        <w:t>数学复习资料  供财经专业干部专修、函授专修、夜大学考评论地址：https://www.jiaokey.com/book/detail/12682076.html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