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书名：当代名家书画谱  霍国强</w:t>
      </w:r>
    </w:p>
    <w:p>
      <w:r>
        <w:t>作者：黄君主编</w:t>
      </w:r>
    </w:p>
    <w:p>
      <w:r>
        <w:t>出版社：北京:中国文联出版社,2004.01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当代名家书画谱  霍国强 评论地址：https://www.jiaokey.com/book/detail/12682068.html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