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限期结婚记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限期结婚记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本书出售、求购地址：https://www.jiaokey.com/book/detail/12682032.html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关键词搜索：https://www.jiaokey.com/tag/限期结婚记.html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