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美术资料  15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美术资料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本书出售、求购地址：https://www.jiaokey.com/book/detail/12682008.html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关键词搜索：https://www.jiaokey.com/tag/美术资料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