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书名：BIOS寻根之旅</w:t>
      </w:r>
    </w:p>
    <w:p>
      <w:r>
        <w:t>作者：网垠科技编</w:t>
      </w:r>
    </w:p>
    <w:p>
      <w:r>
        <w:t>出版社：珠海：珠海出版社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BIOS寻根之旅 评论地址：https://www.jiaokey.com/book/detail/12682000.html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