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入门篇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本书出售、求购地址：https://www.jiaokey.com/book/detail/12681996.html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关键词搜索：https://www.jiaokey.com/tag/8051单片机彻底研究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