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书名：牛排羊排超美味  中英文本</w:t>
      </w:r>
    </w:p>
    <w:p>
      <w:r>
        <w:t>作者：戴顺亮著</w:t>
      </w:r>
    </w:p>
    <w:p>
      <w:r>
        <w:t>出版社：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牛排羊排超美味  中英文本 评论地址：https://www.jiaokey.com/book/detail/12681990.html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