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书名：百味羔羊  焖·烧·熘·烤·汤品</w:t>
      </w:r>
    </w:p>
    <w:p>
      <w:r>
        <w:t>作者：草原兴发菜谱编写组著</w:t>
      </w:r>
    </w:p>
    <w:p>
      <w:r>
        <w:t>出版社：汕头：汕头大学出版社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百味羔羊  焖·烧·熘·烤·汤品 评论地址：https://www.jiaokey.com/book/detail/12681987.html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