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书名：中国历代书法名作  隶书卷</w:t>
      </w:r>
    </w:p>
    <w:p>
      <w:r>
        <w:t>作者：章祖安主编；白砥撰稿</w:t>
      </w:r>
    </w:p>
    <w:p>
      <w:r>
        <w:t>出版社：济南:山东美术出版社,2002.01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中国历代书法名作  隶书卷 评论地址：https://www.jiaokey.com/book/detail/12681953.html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