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西泠印社藏历任社长印章精选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西泠印社藏历任社长印章精选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本书出售、求购地址：https://www.jiaokey.com/book/detail/12681946.html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西泠印社藏历任社长印章精选.html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