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西泠印社百年藏印精选  西泠印社藏四创始人印章精选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西泠印社百年藏印精选  西泠印社藏四创始人印章精选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本书出售、求购地址：https://www.jiaokey.com/book/detail/12681945.html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关键词搜索：https://www.jiaokey.com/tag/西泠印社百年藏印精选  西泠印社藏四创始人印章精选.html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