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西泠印社百年藏印精选  西泠印社藏西泠八家印章精选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西泠印社百年藏印精选  西泠印社藏西泠八家印章精选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本书出售、求购地址：https://www.jiaokey.com/book/detail/12681943.html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关键词搜索：https://www.jiaokey.com/tag/西泠印社百年藏印精选  西泠印社藏西泠八家印章精选.html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