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西泠印社藏明清名家印章精选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西泠印社藏明清名家印章精选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本书出售、求购地址：https://www.jiaokey.com/book/detail/12681941.html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西泠印社藏明清名家印章精选.html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