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书名：世界风光风情摄影集  中英文本</w:t>
      </w:r>
    </w:p>
    <w:p>
      <w:r>
        <w:t>作者：于金兰主编；辽宁省世界民族文化交流促进会编</w:t>
      </w:r>
    </w:p>
    <w:p>
      <w:r>
        <w:t>出版社：沈阳：辽宁美术出版社</w:t>
      </w:r>
    </w:p>
    <w:p>
      <w:r>
        <w:t>出版日期：2002.02</w:t>
      </w:r>
    </w:p>
    <w:p>
      <w:r>
        <w:t>总页数：96</w:t>
      </w:r>
    </w:p>
    <w:p>
      <w:r>
        <w:t>更多请访问教客网: www.jiaokey.com</w:t>
      </w:r>
    </w:p>
    <w:p>
      <w:r>
        <w:t>世界风光风情摄影集  中英文本 评论地址：https://www.jiaokey.com/book/detail/12681930.html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