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  摄影集</w:t>
      </w:r>
    </w:p>
    <w:p>
      <w:r>
        <w:t>作者：卞志武等摄</w:t>
      </w:r>
    </w:p>
    <w:p>
      <w:r>
        <w:t>出版社：广州:岭南美术出版社,2001.12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香格里拉  摄影集 评论地址：https://www.jiaokey.com/book/detail/12681870.html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