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书名：近代爱国诗歌名篇赏析</w:t>
      </w:r>
    </w:p>
    <w:p>
      <w:r>
        <w:t>作者：王能言等编著</w:t>
      </w:r>
    </w:p>
    <w:p>
      <w:r>
        <w:t>出版社：上海：上海教育出版社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近代爱国诗歌名篇赏析 评论地址：https://www.jiaokey.com/book/detail/12681753.html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