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文学的路标  1985年后中国小说的一种读法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文学的路标  1985年后中国小说的一种读法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本书出售、求购地址：https://www.jiaokey.com/book/detail/12681711.html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关键词搜索：https://www.jiaokey.com/tag/文学的路标  1985年后中国小说的一种读法.html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