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书名：当代诗词丛话</w:t>
      </w:r>
    </w:p>
    <w:p>
      <w:r>
        <w:t>作者：王翼奇等著；刘梦芙编校</w:t>
      </w:r>
    </w:p>
    <w:p>
      <w:r>
        <w:t>出版社：合肥:黄山书社,2009.03</w:t>
      </w:r>
    </w:p>
    <w:p>
      <w:r>
        <w:t>出版日期：</w:t>
      </w:r>
    </w:p>
    <w:p>
      <w:r>
        <w:t>总页数：719</w:t>
      </w:r>
    </w:p>
    <w:p>
      <w:r>
        <w:t>更多请访问教客网: www.jiaokey.com</w:t>
      </w:r>
    </w:p>
    <w:p>
      <w:r>
        <w:t>当代诗词丛话 评论地址：https://www.jiaokey.com/book/detail/12681709.html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