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阅读大师  诗歌卷  第2辑  A卷</w:t>
      </w:r>
    </w:p>
    <w:p>
      <w:r>
        <w:rPr>
          <w:rFonts w:ascii="宋体" w:hAnsi="宋体" w:eastAsia="宋体"/>
          <w:sz w:val="24"/>
        </w:rPr>
        <w:t>高玉秋，裴丹莹编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816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阅读大师  诗歌卷  第2辑  A卷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高玉秋，裴丹莹编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诗歌-世界-中学-课外读物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本书出售、求购地址：https://www.jiaokey.com/book/detail/12681642.html</w:t>
      </w:r>
    </w:p>
    <w:p>
      <w:r>
        <w:t>更多相关图书推荐：https://www.jiaokey.com</w:t>
      </w:r>
    </w:p>
    <w:p>
      <w:r>
        <w:t>高玉秋，裴丹莹编 其他作品：https://www.jiaokey.com/tag/高玉秋，裴丹莹编.html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关键词搜索：https://www.jiaokey.com/tag/诗歌-世界-中学-课外读物.html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