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世界名人精彩演说欣赏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世界名人精彩演说欣赏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本书出售、求购地址：https://www.jiaokey.com/book/detail/12681610.html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关键词搜索：https://www.jiaokey.com/tag/世界名人精彩演说欣赏.html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