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谢望新文学评论选  下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谢望新文学评论选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本书出售、求购地址：https://www.jiaokey.com/book/detail/12681583.html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关键词搜索：https://www.jiaokey.com/tag/谢望新文学评论选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