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别泪-失恋的况味</w:t>
      </w:r>
    </w:p>
    <w:p>
      <w:r>
        <w:rPr>
          <w:rFonts w:ascii="宋体" w:hAnsi="宋体" w:eastAsia="宋体"/>
          <w:sz w:val="24"/>
        </w:rPr>
        <w:t>岳洪治主编；郑秋子，朱迪选编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别泪-失恋的况味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岳洪治主编；郑秋子，朱迪选编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本书出售、求购地址：https://www.jiaokey.com/book/detail/12681528.html</w:t>
      </w:r>
    </w:p>
    <w:p>
      <w:r>
        <w:t>更多相关图书推荐：https://www.jiaokey.com</w:t>
      </w:r>
    </w:p>
    <w:p>
      <w:r>
        <w:t>岳洪治主编；郑秋子，朱迪选编 其他作品：https://www.jiaokey.com/tag/岳洪治主编；郑秋子，朱迪选编.html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关键词搜索：https://www.jiaokey.com/tag/别泪-失恋的况味.html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