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书名：日本风情  日汉对译</w:t>
      </w:r>
    </w:p>
    <w:p>
      <w:r>
        <w:t>作者：邱雅芬，龙江，沈雪侠编</w:t>
      </w:r>
    </w:p>
    <w:p>
      <w:r>
        <w:t>出版社：广东嘉应音像出版社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日本风情  日汉对译 评论地址：https://www.jiaokey.com/book/detail/12681514.html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