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现代交际日语  书信日语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现代交际日语  书信日语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本书出售、求购地址：https://www.jiaokey.com/book/detail/12681505.html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关键词搜索：https://www.jiaokey.com/tag/现代交际日语  书信日语.html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