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心物感应与情景交融  上卷</w:t>
      </w:r>
    </w:p>
    <w:p>
      <w:r>
        <w:rPr>
          <w:rFonts w:ascii="宋体" w:hAnsi="宋体" w:eastAsia="宋体"/>
          <w:sz w:val="24"/>
        </w:rPr>
        <w:t>郁沅著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心物感应与情景交融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本书出售、求购地址：https://www.jiaokey.com/book/detail/12681455.html</w:t>
      </w:r>
    </w:p>
    <w:p>
      <w:r>
        <w:t>更多相关图书推荐：https://www.jiaokey.com</w:t>
      </w:r>
    </w:p>
    <w:p>
      <w:r>
        <w:t>郁沅著 其他作品：https://www.jiaokey.com/tag/郁沅著.html</w:t>
      </w:r>
    </w:p>
    <w:p>
      <w:r>
        <w:t>关键词搜索：https://www.jiaokey.com/tag/心物感应与情景交融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