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木偶奇遇记</w:t>
      </w:r>
    </w:p>
    <w:p>
      <w:r>
        <w:rPr>
          <w:rFonts w:ascii="宋体" w:hAnsi="宋体" w:eastAsia="宋体"/>
          <w:sz w:val="24"/>
        </w:rPr>
        <w:t>（美）马克·吐温著；张龙松译；（意）卡洛·科洛迪著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（美）马克·吐温著；张龙松译；（意）卡洛·科洛迪著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本书出售、求购地址：https://www.jiaokey.com/book/detail/12681373.html</w:t>
      </w:r>
    </w:p>
    <w:p>
      <w:r>
        <w:t>更多相关图书推荐：https://www.jiaokey.com</w:t>
      </w:r>
    </w:p>
    <w:p>
      <w:r>
        <w:t>（美）马克·吐温著；张龙松译；（意）卡洛·科洛迪著 其他作品：https://www.jiaokey.com/tag/（美）马克·吐温著；张龙松译；（意）卡洛·科洛迪著.html</w:t>
      </w:r>
    </w:p>
    <w:p>
      <w:r>
        <w:t>海南大学出版社 出版图书：https://www.jiaokey.com/tag/海南大学出版社.html</w:t>
      </w:r>
    </w:p>
    <w:p>
      <w:r>
        <w:t>关键词搜索：https://www.jiaokey.com/tag/王子与贫儿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