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用友财务软件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用友财务软件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本书出售、求购地址：https://www.jiaokey.com/book/detail/12681324.html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关键词搜索：https://www.jiaokey.com/tag/用友财务软件.html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