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书名：我长大啦  小学生青春健康</w:t>
      </w:r>
    </w:p>
    <w:p>
      <w:r>
        <w:t>作者：陈一筠，刘文利主编</w:t>
      </w:r>
    </w:p>
    <w:p>
      <w:r>
        <w:t>出版社：北京：中国妇女出版社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我长大啦  小学生青春健康 评论地址：https://www.jiaokey.com/book/detail/12681314.html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