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奥茨国的故事  三个胖国王</w:t>
      </w:r>
    </w:p>
    <w:p>
      <w:r>
        <w:rPr>
          <w:rFonts w:ascii="宋体" w:hAnsi="宋体" w:eastAsia="宋体"/>
          <w:sz w:val="24"/>
        </w:rPr>
        <w:t>（美）莱·弗·鲍姆著；陈伯吹译；（美）弗朗克·鲍姆著；王海平，卜珍伟译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奥茨国的故事  三个胖国王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（美）莱·弗·鲍姆著；陈伯吹译；（美）弗朗克·鲍姆著；王海平，卜珍伟译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本书出售、求购地址：https://www.jiaokey.com/book/detail/12681286.html</w:t>
      </w:r>
    </w:p>
    <w:p>
      <w:r>
        <w:t>更多相关图书推荐：https://www.jiaokey.com</w:t>
      </w:r>
    </w:p>
    <w:p>
      <w:r>
        <w:t>（美）莱·弗·鲍姆著；陈伯吹译；（美）弗朗克·鲍姆著；王海平，卜珍伟译 其他作品：https://www.jiaokey.com/tag/（美）莱·弗·鲍姆著；陈伯吹译；（美）弗朗克·鲍姆著；王海平，卜珍伟译.html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关键词搜索：https://www.jiaokey.com/tag/绿野仙踪  奥茨国的故事  三个胖国王.html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