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连珠五子棋电视讲座中级教程</w:t>
      </w:r>
    </w:p>
    <w:p>
      <w:r>
        <w:rPr>
          <w:rFonts w:ascii="宋体" w:hAnsi="宋体" w:eastAsia="宋体"/>
          <w:sz w:val="24"/>
        </w:rPr>
        <w:t>那威，彭建国主讲；中央电视台体育部编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连珠五子棋电视讲座中级教程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那威，彭建国主讲；中央电视台体育部编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本书出售、求购地址：https://www.jiaokey.com/book/detail/12681242.html</w:t>
      </w:r>
    </w:p>
    <w:p>
      <w:r>
        <w:t>更多相关图书推荐：https://www.jiaokey.com</w:t>
      </w:r>
    </w:p>
    <w:p>
      <w:r>
        <w:t>那威，彭建国主讲；中央电视台体育部编 其他作品：https://www.jiaokey.com/tag/那威，彭建国主讲；中央电视台体育部编.html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关键词搜索：https://www.jiaokey.com/tag/连珠五子棋电视讲座中级教程.html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