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爱丽丝漫游奇境记  爱丽丝镜中奇遇记</w:t>
      </w:r>
    </w:p>
    <w:p>
      <w:r>
        <w:rPr>
          <w:rFonts w:ascii="宋体" w:hAnsi="宋体" w:eastAsia="宋体"/>
          <w:sz w:val="24"/>
        </w:rPr>
        <w:t>（英）刘易斯·卡洛尔著；管绍淳，赵明菲译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12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爱丽丝漫游奇境记  爱丽丝镜中奇遇记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（英）刘易斯·卡洛尔著；管绍淳，赵明菲译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北京:大众文艺出版社,1999.01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童话(地点:英国年代:近代学科:选集)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本书出售、求购地址：https://www.jiaokey.com/book/detail/12681219.html</w:t>
      </w:r>
    </w:p>
    <w:p>
      <w:r>
        <w:t>更多相关图书推荐：https://www.jiaokey.com</w:t>
      </w:r>
    </w:p>
    <w:p>
      <w:r>
        <w:t>（英）刘易斯·卡洛尔著；管绍淳，赵明菲译 其他作品：https://www.jiaokey.com/tag/（英）刘易斯·卡洛尔著；管绍淳，赵明菲译.html</w:t>
      </w:r>
    </w:p>
    <w:p>
      <w:r>
        <w:t>北京:大众文艺出版社,1999.01 出版图书：https://www.jiaokey.com/tag/北京:大众文艺出版社,1999.01.html</w:t>
      </w:r>
    </w:p>
    <w:p>
      <w:r>
        <w:t>关键词搜索：https://www.jiaokey.com/tag/童话(地点:英国年代:近代学科:选集).html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